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874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ВАВ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Ворона Антона Валентиновича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Ворона А.В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ВАВ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д.3, </w:t>
      </w:r>
      <w:r>
        <w:rPr>
          <w:rFonts w:ascii="Times New Roman" w:eastAsia="Times New Roman" w:hAnsi="Times New Roman" w:cs="Times New Roman"/>
        </w:rPr>
        <w:t>офис 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Ворона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Ворона А.В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06.08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06.08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Ворона А.В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ВАВ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Ворона Антона Валентиновича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0608240236024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40">
    <w:name w:val="cat-UserDefined grp-3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